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mountain range found on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map marked with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on a map joining points of equal heights above\below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breaking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combined supercontinent formed of all tectonic plates combined into one big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resource  replenished naturaly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geological theory that the continents are changing their overall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new oceanic plates are created at oceanic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location where two plates 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break of an body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plates slide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zone along which subduction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in which in any sequence of sedimentary rock that has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ridge shaped fold of stratified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mountain/hill that has a crater where lava spews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elastic wave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 and south side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theory that the earth is divided into separate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Vibrations caused by the rupture and sudden movement of rocks along a break in Earths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2021-10-11T05:48:18Z</dcterms:created>
  <dcterms:modified xsi:type="dcterms:W3CDTF">2021-10-11T05:48:18Z</dcterms:modified>
</cp:coreProperties>
</file>