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 used to answer question or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Experimental factor that's is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of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that makes up the land and ocean basins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Experimental factor that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Obtaining by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living forms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 degrees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Educated guess based on prior knowledge/research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Obtained by counting or measuring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2021-10-11T05:48:46Z</dcterms:created>
  <dcterms:modified xsi:type="dcterms:W3CDTF">2021-10-11T05:48:46Z</dcterms:modified>
</cp:coreProperties>
</file>