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an unstable nucleus into a nucleus with lighter mass by the spontaneous emission of energy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irregularly shaped rocky masses smaller than a planet which orbit the Sun; made up of materials similar to that which formed the planets such as clay, silicate, nickel and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the lithosphere is divided into tectonic plates that slowly move on the top of the asthenosphere.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that currently exist that geologist use to understand Earth’s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system of millions of billions of stars held together by a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 together with the group of planets and other celestial bodies that are held by its gravitational attraction and revolve around 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from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Remains of meteoroids that strike the surface of a planet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to date materials such as rocks and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keeps all of the planets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water, ice, wind, and gravity remove and transport sediments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galaxy that contains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planet in order from the Sun and the only planet that supports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2021-10-11T05:48:32Z</dcterms:created>
  <dcterms:modified xsi:type="dcterms:W3CDTF">2021-10-11T05:48:32Z</dcterms:modified>
</cp:coreProperties>
</file>