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 out of the waves (p, then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as the upper layer of permafrost thaws during the summer and moves down slope under the influence of gravity on top of the frozen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soft limestone material which is mined from areas with calcium-carbonate soils and limestone bedrock.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weathered products get dumped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transparent, tasteless, odorless, and nearly colorless chemical substance that is the main constituent of Earth's streams, lakes, and oceans, and the fluids of most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mixture of organic matter, minerals, gases, liquids, and organisms that together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actual weathering and removal of the weathered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Tectonic Plates 2 parts (Rocky crust and Rigid, outermost mantle)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moving downstream of the weathered products (sand jumping: saltation. bed load moves by rolling, sliding, and saltation)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material (an element, compound, or alloy) that is typically hard when in solid state, opaque, shiny, and has good electrical and thermal conductivity.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Thin, solid, outer most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Earth's mass (67%) Contains more Mg &amp; Fe Between the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are measured using an instrument that records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mainly of Fe and Ni (the denser elements) Almost no Si, O, Al, or Mg Outer liquid core and a solid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acidic groundwater mixes with minerals from adjacent rock to form thick, bubbling mineral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accumulated debris at the base of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Glacial ice can depress the land, but when it melts the land will rebound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hole in earth's crust, near volcanic areas where smoke and gases escape, in absence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naturally occurring chemical compound, usually of crystalline form and not produced by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natural substance, a solid aggregate of one or more minerals or mineraloids.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2021-10-11T05:49:01Z</dcterms:created>
  <dcterms:modified xsi:type="dcterms:W3CDTF">2021-10-11T05:49:01Z</dcterms:modified>
</cp:coreProperties>
</file>