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meteorites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uneven heating by the sun on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the state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ozone layer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greenhouse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where water droplets begin to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earth’s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where most of the weather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satellites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where the pressure is above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layer of gases surrounding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“heat retention”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represents the amount of water vapor in the atmosphere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hottest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course or condition of the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depression or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Essential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trace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part 2</dc:title>
  <dcterms:created xsi:type="dcterms:W3CDTF">2021-10-11T05:49:17Z</dcterms:created>
  <dcterms:modified xsi:type="dcterms:W3CDTF">2021-10-11T05:49:17Z</dcterms:modified>
</cp:coreProperties>
</file>