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air pressure    </w:t>
      </w:r>
      <w:r>
        <w:t xml:space="preserve">   altitude    </w:t>
      </w:r>
      <w:r>
        <w:t xml:space="preserve">   atmosphere    </w:t>
      </w:r>
      <w:r>
        <w:t xml:space="preserve">   greenhouse gas    </w:t>
      </w:r>
      <w:r>
        <w:t xml:space="preserve">   humidity    </w:t>
      </w:r>
      <w:r>
        <w:t xml:space="preserve">   ozone    </w:t>
      </w:r>
      <w:r>
        <w:t xml:space="preserve">   respiration    </w:t>
      </w:r>
      <w:r>
        <w:t xml:space="preserve">   ultraviolet radiation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vocabulary </dc:title>
  <dcterms:created xsi:type="dcterms:W3CDTF">2021-10-11T05:48:35Z</dcterms:created>
  <dcterms:modified xsi:type="dcterms:W3CDTF">2021-10-11T05:48:35Z</dcterms:modified>
</cp:coreProperties>
</file>