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Earth, space,moon and galaxies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day and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 day snd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one object moving completely around another in an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half of earth located above earth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increasing amount of visible light on the moon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space and every thing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spiral shaped galaxy in which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plates collide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location where one tectonic plate come in contact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ocean water is at it highest level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reflected light from the sun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burning sphere of gas by nuclear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or spinning on it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space,moon and galaxies</dc:title>
  <dcterms:created xsi:type="dcterms:W3CDTF">2021-10-11T05:49:45Z</dcterms:created>
  <dcterms:modified xsi:type="dcterms:W3CDTF">2021-10-11T05:49:45Z</dcterms:modified>
</cp:coreProperties>
</file>