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structure and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outermost and 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 of outer crust and uppermost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direction do the heated convection currents have in the mantle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does Earth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Mostly made of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geologic feature happens when 2 oceanic plates are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mountain range in the United States do you think was created by collision of 2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proposed the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movement occurs for Divergent Boundary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liquid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movement occurs for Transform Boundary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movement occurs for Convergent Boundary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provides extra/ additional force to move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once super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proposed the Sea-Floor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2 continental plates are involved, what geologic feature will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Divided into 2 sub regions , upper and 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structure and Plates</dc:title>
  <dcterms:created xsi:type="dcterms:W3CDTF">2021-10-11T05:48:12Z</dcterms:created>
  <dcterms:modified xsi:type="dcterms:W3CDTF">2021-10-11T05:48:12Z</dcterms:modified>
</cp:coreProperties>
</file>