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population that an environment can support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layer of mantle rock below the athenosphere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solid part of earth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blanket of gases that surrounds the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organisms eat more than just one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Hottest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earths water except when in gaseous form make up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Below the ________is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 the _______ is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Community of organisms and environment that organisms inhabit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layer under the crust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earth is mainly iron or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organized group of objects that interact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</dc:title>
  <dcterms:created xsi:type="dcterms:W3CDTF">2021-10-11T05:48:21Z</dcterms:created>
  <dcterms:modified xsi:type="dcterms:W3CDTF">2021-10-11T05:48:21Z</dcterms:modified>
</cp:coreProperties>
</file>