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tectonic's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Earth that the plates move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varies from 10 km to 70 km in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Earth with the largest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scale used to measure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mountians created by continental-continental plate convergence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behind the growth of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build-up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largest kind of volcanos, are flatter than your average volcano, and one is the Hawaiian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super continent to exist in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hottest part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that makes up the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theorized the tectonic plate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direct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liquid part of Earth's interior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where one plate pushes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Driving force behind plate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are used to study the interior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over thin, weak points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Places where magma rises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of oceanic plate falling into mantle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Devices used to detect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depth of the _______ is a factor in earthquake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tectonic's crossword</dc:title>
  <dcterms:created xsi:type="dcterms:W3CDTF">2021-10-11T05:48:43Z</dcterms:created>
  <dcterms:modified xsi:type="dcterms:W3CDTF">2021-10-11T05:48:43Z</dcterms:modified>
</cp:coreProperties>
</file>