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vs.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takes a ___ for the Earth to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moon and Earth both rotate around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takes___ days to orbit.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goes around the sun on its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 is green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and moon are both made up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Earth’s crust is one of its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shape of the Earth and moon are a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 has a/an ___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rotates around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is a natural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is the color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and the Earth are both in the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has a/an ___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___ off of the moon.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vs. Moon</dc:title>
  <dcterms:created xsi:type="dcterms:W3CDTF">2021-10-11T05:49:58Z</dcterms:created>
  <dcterms:modified xsi:type="dcterms:W3CDTF">2021-10-11T05:49:58Z</dcterms:modified>
</cp:coreProperties>
</file>