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sound waves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hard, granular, crystalline, igneous rock consisting mainly of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builds up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emission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waters on the earth's surface, such as lakes and seas,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continuous physical force exerted on or against an object by something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ny of the almost spherical concentric regions of matter that make up the earth and its atmosphere, as the lithosphere and hydrosphere.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set of connected things or parts forming a complex whole,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caused within a fluid by the tendency of hotter and therefore less dense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zone of air, land and water where organisms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dark, fine-grained volcanic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upper layer of the earth's mantle,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mostly-solid bulk of Earth's interior.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underlain by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strength and vitality required for sustained physical or mental activity.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Energy    </w:t>
      </w:r>
      <w:r>
        <w:t xml:space="preserve">   Atmosphere    </w:t>
      </w:r>
      <w:r>
        <w:t xml:space="preserve">   Geosphere    </w:t>
      </w:r>
      <w:r>
        <w:t xml:space="preserve">   Hydrosphere    </w:t>
      </w:r>
      <w:r>
        <w:t xml:space="preserve">   Biosphere    </w:t>
      </w:r>
      <w:r>
        <w:t xml:space="preserve">   Constructive forces    </w:t>
      </w:r>
      <w:r>
        <w:t xml:space="preserve">   Destructive forces    </w:t>
      </w:r>
      <w:r>
        <w:t xml:space="preserve">   Seismic waves    </w:t>
      </w:r>
      <w:r>
        <w:t xml:space="preserve">   Pressure    </w:t>
      </w:r>
      <w:r>
        <w:t xml:space="preserve">   Crust    </w:t>
      </w:r>
      <w:r>
        <w:t xml:space="preserve">   Basalt    </w:t>
      </w:r>
      <w:r>
        <w:t xml:space="preserve">   Granite    </w:t>
      </w:r>
      <w:r>
        <w:t xml:space="preserve">   Mantle    </w:t>
      </w:r>
      <w:r>
        <w:t xml:space="preserve">   Lithosphere    </w:t>
      </w:r>
      <w:r>
        <w:t xml:space="preserve">   Asthenosphere    </w:t>
      </w:r>
      <w:r>
        <w:t xml:space="preserve">   Convection    </w:t>
      </w:r>
      <w:r>
        <w:t xml:space="preserve">   Radiation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words</dc:title>
  <dcterms:created xsi:type="dcterms:W3CDTF">2021-10-11T05:48:50Z</dcterms:created>
  <dcterms:modified xsi:type="dcterms:W3CDTF">2021-10-11T05:48:50Z</dcterms:modified>
</cp:coreProperties>
</file>