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Earthfall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Servant    </w:t>
      </w:r>
      <w:r>
        <w:t xml:space="preserve">   Mag    </w:t>
      </w:r>
      <w:r>
        <w:t xml:space="preserve">   Mothership    </w:t>
      </w:r>
      <w:r>
        <w:t xml:space="preserve">   Lizzy    </w:t>
      </w:r>
      <w:r>
        <w:t xml:space="preserve">   Drones    </w:t>
      </w:r>
      <w:r>
        <w:t xml:space="preserve">   Walkers    </w:t>
      </w:r>
      <w:r>
        <w:t xml:space="preserve">   Jackson    </w:t>
      </w:r>
      <w:r>
        <w:t xml:space="preserve">   Grendel    </w:t>
      </w:r>
      <w:r>
        <w:t xml:space="preserve">   Hunter    </w:t>
      </w:r>
      <w:r>
        <w:t xml:space="preserve">   Voidborn    </w:t>
      </w:r>
      <w:r>
        <w:t xml:space="preserve">   Illuminate    </w:t>
      </w:r>
      <w:r>
        <w:t xml:space="preserve">   Primarch    </w:t>
      </w:r>
      <w:r>
        <w:t xml:space="preserve">   Fletcher    </w:t>
      </w:r>
      <w:r>
        <w:t xml:space="preserve">   Stirling    </w:t>
      </w:r>
      <w:r>
        <w:t xml:space="preserve">   Jack    </w:t>
      </w:r>
      <w:r>
        <w:t xml:space="preserve">   Jay    </w:t>
      </w:r>
      <w:r>
        <w:t xml:space="preserve">   Rachel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Earthfall wordsearch</dc:title>
  <dcterms:created xsi:type="dcterms:W3CDTF">2021-10-11T05:50:03Z</dcterms:created>
  <dcterms:modified xsi:type="dcterms:W3CDTF">2021-10-11T05:50:03Z</dcterms:modified>
</cp:coreProperties>
</file>