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Earthlings crossword  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envelope of gases surrounding the earth or another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mall planetary body orbiting the sun, discovered in 1930 by Clyde Tombaugh.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star which earth orbits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cloud of gas and dust in outer space visible in the night sky either as an indistinct bright patch or as a dark silhouette against other luminous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planet we live 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space having a gravitational field so intense that no matter or radiation can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consisting of a nucleus of ice and dust and, when near the sun a tail of gas and dust particles pointing away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remote incandescent body like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celestial body moving in an elliptical orbit around a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billions of stars together with gas and dust held together by gravitational attraction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Earthlings crossword  :)</dc:title>
  <dcterms:created xsi:type="dcterms:W3CDTF">2021-10-11T05:50:34Z</dcterms:created>
  <dcterms:modified xsi:type="dcterms:W3CDTF">2021-10-11T05:50:34Z</dcterms:modified>
</cp:coreProperties>
</file>