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 </w:t>
      </w:r>
    </w:p>
    <w:p>
      <w:pPr>
        <w:pStyle w:val="Questions"/>
      </w:pPr>
      <w:r>
        <w:t xml:space="preserve">1. ISOSOYLMGE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MRODFATONEI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SMICSIE SWEAV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HIEOPRASSGM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OSERMSIMGA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EETRIPCNE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-WSVEAS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AWSV-EP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FOCUS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TSEIALC BNDOU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Seismology     </w:t>
      </w:r>
      <w:r>
        <w:t xml:space="preserve">   Deformation    </w:t>
      </w:r>
      <w:r>
        <w:t xml:space="preserve">   Seismic Waves    </w:t>
      </w:r>
      <w:r>
        <w:t xml:space="preserve">   Seismograph    </w:t>
      </w:r>
      <w:r>
        <w:t xml:space="preserve">   Seismogram    </w:t>
      </w:r>
      <w:r>
        <w:t xml:space="preserve">   Epicenter    </w:t>
      </w:r>
      <w:r>
        <w:t xml:space="preserve">   S-Waves    </w:t>
      </w:r>
      <w:r>
        <w:t xml:space="preserve">   P-Waves    </w:t>
      </w:r>
      <w:r>
        <w:t xml:space="preserve">   Focus     </w:t>
      </w:r>
      <w:r>
        <w:t xml:space="preserve">   Elastic Bound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</dc:title>
  <dcterms:created xsi:type="dcterms:W3CDTF">2021-10-11T05:49:48Z</dcterms:created>
  <dcterms:modified xsi:type="dcterms:W3CDTF">2021-10-11T05:49:48Z</dcterms:modified>
</cp:coreProperties>
</file>