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tectonic plates are separating, or moving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rocks rub against each other it causes _____ which causes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tectonic plate sinks under another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underground where the Earth's crust breaks, and an earthquake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named after it's creator of 1 to 10 that is used to determine an earthquakes strength, and compare it to other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smaller earthquake following the main shock of a large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records seismic waves, this can determine location, strength, and direction of Earthquakes.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tectonic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sections of rock that are floating on the magma, and make up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giant wave caused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an earthquake, the point directly above where the earthquake started.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2021-10-11T05:48:51Z</dcterms:created>
  <dcterms:modified xsi:type="dcterms:W3CDTF">2021-10-11T05:48:51Z</dcterms:modified>
</cp:coreProperties>
</file>