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aftershocks    </w:t>
      </w:r>
      <w:r>
        <w:t xml:space="preserve">   asthenosphere    </w:t>
      </w:r>
      <w:r>
        <w:t xml:space="preserve">   convection    </w:t>
      </w:r>
      <w:r>
        <w:t xml:space="preserve">   deformation    </w:t>
      </w:r>
      <w:r>
        <w:t xml:space="preserve">   earthquake    </w:t>
      </w:r>
      <w:r>
        <w:t xml:space="preserve">   Fault    </w:t>
      </w:r>
      <w:r>
        <w:t xml:space="preserve">   focus    </w:t>
      </w:r>
      <w:r>
        <w:t xml:space="preserve">   foreshocks    </w:t>
      </w:r>
      <w:r>
        <w:t xml:space="preserve">   hypocentre    </w:t>
      </w:r>
      <w:r>
        <w:t xml:space="preserve">   magnitude    </w:t>
      </w:r>
      <w:r>
        <w:t xml:space="preserve">   mainshock    </w:t>
      </w:r>
      <w:r>
        <w:t xml:space="preserve">   philvocs    </w:t>
      </w:r>
      <w:r>
        <w:t xml:space="preserve">   seismicity    </w:t>
      </w:r>
      <w:r>
        <w:t xml:space="preserve">   seismograph    </w:t>
      </w:r>
      <w:r>
        <w:t xml:space="preserve">   tectonic plates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</dc:title>
  <dcterms:created xsi:type="dcterms:W3CDTF">2021-10-11T05:49:57Z</dcterms:created>
  <dcterms:modified xsi:type="dcterms:W3CDTF">2021-10-11T05:49:57Z</dcterms:modified>
</cp:coreProperties>
</file>