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scale for expressing the magnitude of an earthquake on the basis of seismograph oscillations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rock formation) be broken by a fault or faults.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of origin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 size or extent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smaller earthquake following the main shock of a large earthquake.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twelve-point scale for expressing the local intensity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seismograph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involuntary quivering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violent shaking of the ground, typically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measures and records details of earthquakes, such as force and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high sea wave caused by an earthquake or other disturbance.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2022-08-17T20:59:31Z</dcterms:created>
  <dcterms:modified xsi:type="dcterms:W3CDTF">2022-08-17T20:59:31Z</dcterms:modified>
</cp:coreProperties>
</file>