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Inner Core    </w:t>
      </w:r>
      <w:r>
        <w:t xml:space="preserve">   Plate Boundaries    </w:t>
      </w:r>
      <w:r>
        <w:t xml:space="preserve">   Seismic Waves    </w:t>
      </w:r>
      <w:r>
        <w:t xml:space="preserve">   P Waves    </w:t>
      </w:r>
      <w:r>
        <w:t xml:space="preserve">   S Waves    </w:t>
      </w:r>
      <w:r>
        <w:t xml:space="preserve">   Magnitude    </w:t>
      </w:r>
      <w:r>
        <w:t xml:space="preserve">   Radius    </w:t>
      </w:r>
      <w:r>
        <w:t xml:space="preserve">   Triangulation    </w:t>
      </w:r>
      <w:r>
        <w:t xml:space="preserve">   Seismogram    </w:t>
      </w:r>
      <w:r>
        <w:t xml:space="preserve">   Tectonic Plates    </w:t>
      </w:r>
      <w:r>
        <w:t xml:space="preserve">   Aftershock    </w:t>
      </w:r>
      <w:r>
        <w:t xml:space="preserve">   Main core    </w:t>
      </w:r>
      <w:r>
        <w:t xml:space="preserve">   Mantle    </w:t>
      </w:r>
      <w:r>
        <w:t xml:space="preserve">   Foreshocks    </w:t>
      </w:r>
      <w:r>
        <w:t xml:space="preserve">   Epicenter    </w:t>
      </w:r>
      <w:r>
        <w:t xml:space="preserve">   Hypocenter    </w:t>
      </w:r>
      <w:r>
        <w:t xml:space="preserve">   San Andreas    </w:t>
      </w:r>
      <w:r>
        <w:t xml:space="preserve">   Tremors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2021-10-11T05:50:08Z</dcterms:created>
  <dcterms:modified xsi:type="dcterms:W3CDTF">2021-10-11T05:50:08Z</dcterms:modified>
</cp:coreProperties>
</file>