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Earthquake And Volcano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Fault In Which Rock Strata Are Displaced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on the earth's surface vertically above the focus of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hot fluid or Semifluid material below or within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elastic wave in the earth produced by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broad, domed volcano with gently sloping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sudden and violent shaking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action of compressing or being compressed.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earthquake wave that travels through the interior of the earth and Is always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dense, destructive mass of very hot ash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Wave Motion In A Solid Medium And Always Comes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Violent, Explosive Type Of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conical volcano built up by many layers of Hardened lava.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steep, conical hill consisting of glassy volcanic fragments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numerical scale for expressing the magnitude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instrument that measures and records details of earthquakes, such as force and duration.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nearly continuous series of oceanic trenches, volcanic arcs, and volcanic belts and plate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curved chain of volcanic islands located at a tectonic plate margin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volcanic crater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lava slowly flows out and forms flat layers that eventually make a shield 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Force That Acts on Rock</w:t>
            </w:r>
          </w:p>
        </w:tc>
      </w:tr>
    </w:tbl>
    <w:p>
      <w:pPr>
        <w:pStyle w:val="WordBankLarge"/>
      </w:pPr>
      <w:r>
        <w:t xml:space="preserve">   Stress    </w:t>
      </w:r>
      <w:r>
        <w:t xml:space="preserve">   Earthquake     </w:t>
      </w:r>
      <w:r>
        <w:t xml:space="preserve">   S Waves    </w:t>
      </w:r>
      <w:r>
        <w:t xml:space="preserve">   Magma    </w:t>
      </w:r>
      <w:r>
        <w:t xml:space="preserve">   Explosive Eruptions     </w:t>
      </w:r>
      <w:r>
        <w:t xml:space="preserve">   Strike Slip Fault    </w:t>
      </w:r>
      <w:r>
        <w:t xml:space="preserve">   Epicenter    </w:t>
      </w:r>
      <w:r>
        <w:t xml:space="preserve">   Seismograph     </w:t>
      </w:r>
      <w:r>
        <w:t xml:space="preserve">   Pyroclastic Flow    </w:t>
      </w:r>
      <w:r>
        <w:t xml:space="preserve">   Shield Volcano    </w:t>
      </w:r>
      <w:r>
        <w:t xml:space="preserve">   Caldera    </w:t>
      </w:r>
      <w:r>
        <w:t xml:space="preserve">   Seismic waves    </w:t>
      </w:r>
      <w:r>
        <w:t xml:space="preserve">   Ring of Fire    </w:t>
      </w:r>
      <w:r>
        <w:t xml:space="preserve">   Cinder Cone Volcano    </w:t>
      </w:r>
      <w:r>
        <w:t xml:space="preserve">   Compression     </w:t>
      </w:r>
      <w:r>
        <w:t xml:space="preserve">   P Waves    </w:t>
      </w:r>
      <w:r>
        <w:t xml:space="preserve">   Richter scale    </w:t>
      </w:r>
      <w:r>
        <w:t xml:space="preserve">   Island Arc    </w:t>
      </w:r>
      <w:r>
        <w:t xml:space="preserve">   Quiet Eruption    </w:t>
      </w:r>
      <w:r>
        <w:t xml:space="preserve">   Composite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And Volcano Cross Word Puzzle</dc:title>
  <dcterms:created xsi:type="dcterms:W3CDTF">2021-10-11T05:49:32Z</dcterms:created>
  <dcterms:modified xsi:type="dcterms:W3CDTF">2021-10-11T05:49:32Z</dcterms:modified>
</cp:coreProperties>
</file>