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And Volcanos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Downward bend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Shaking and trembling of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mixture of rock-forming substance gases, water from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acts on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Live; erupting or showing signs of erupting in near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of the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part of a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part of a earth 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track the vibrations in the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Opening thru which molten rock and gas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break in the earths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Dead; unlikely to erupt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Downward bend in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wave that comes after the P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the most distructive.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Pocket that collects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Vibrations that travle through earth during a earthquake.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volcanic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 that connacts chamber to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covered by lava as pours out of 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And Volcanos Crossword</dc:title>
  <dcterms:created xsi:type="dcterms:W3CDTF">2021-10-11T05:49:30Z</dcterms:created>
  <dcterms:modified xsi:type="dcterms:W3CDTF">2021-10-11T05:49:30Z</dcterms:modified>
</cp:coreProperties>
</file>