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by the circulation or movement of the heated parts of a liquid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instrument used to detect and record earthquakes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These are measured by a seismograph . They are slower than P waves and can move through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Inclined fractures where the blocks have mostly shifted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plates collide at a fault line,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directly above the focus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waves that a seismograph picks up from a earthquake these waves are the slowest seismic waves these waves usually mean there is land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within the earth where an earthquake rupture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studies earthquakes and the mechanical properties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collision of the earth's crustal plates results in one plate's being drawn down or overridden by another,localized along the juncture (subduction zone) of two plates. Convergent- Two plates collide at a fault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Vertical (or nearly vertical) fractures where the blocks have mostly moved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Stopping or ceasing for a time; alternately ceasing and beginning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pull apart at a fault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the fastest seismic waves, primary waves. These waves can travel through liquids and solids but the speed depends on the composition of the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unusually large sea wave produced by a seaquake or under sea volcanic eruption.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 word</dc:title>
  <dcterms:created xsi:type="dcterms:W3CDTF">2021-10-11T05:49:43Z</dcterms:created>
  <dcterms:modified xsi:type="dcterms:W3CDTF">2021-10-11T05:49:43Z</dcterms:modified>
</cp:coreProperties>
</file>