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using 3 or more seismographs to locate the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that pulls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starting point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wave that is first to arrive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Fault where the hanging wall moves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directly above the focus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known measurement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Fault where the hanging wall moves up the footwall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supercontinent made up of all the continents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Crossword</dc:title>
  <dcterms:created xsi:type="dcterms:W3CDTF">2021-10-11T05:48:57Z</dcterms:created>
  <dcterms:modified xsi:type="dcterms:W3CDTF">2021-10-11T05:48:57Z</dcterms:modified>
</cp:coreProperties>
</file>