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waves that are sent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Secondary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primary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causes and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 of the Earth sitting on the back of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sudden Energy the Earthquake releases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wave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likely to have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thing to record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record of deaths of People from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Epicenter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back of an animal that the earth sat on (Myth)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Planet we live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Crossword</dc:title>
  <dcterms:created xsi:type="dcterms:W3CDTF">2021-10-11T05:49:15Z</dcterms:created>
  <dcterms:modified xsi:type="dcterms:W3CDTF">2021-10-11T05:49:15Z</dcterms:modified>
</cp:coreProperties>
</file>