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shaking and trembling that results from movement of rock beneath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stress force that pulls on the crust and thins rock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area of flat land elevated high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stress force that squeezes rock until it folds or 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fault that cuts through rock at an angle, so one block of rock sits over the fault, while the other block lies under the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 that pushes a mass of rock in two opposite directions.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on the surface directly above the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Seismic waves that can vibrate from side to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number that geologists assign to an earthquake based on the earthquake's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beneath Earth's surface where rock that was under stress begins to break or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Seismic waves that compress and expand the ground like an accordion.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Crossword</dc:title>
  <dcterms:created xsi:type="dcterms:W3CDTF">2021-10-11T05:49:34Z</dcterms:created>
  <dcterms:modified xsi:type="dcterms:W3CDTF">2021-10-11T05:49:34Z</dcterms:modified>
</cp:coreProperties>
</file>