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deformation leads to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motion occurs when two plates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motion occurs where two plates push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earthquakes take place near the edges of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scientists who study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deformation does not lead to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sudden return of elastically deformed rock to it's original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motion occurs where two plates pull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and most active earthquake zone that lies along the plate boundaries surrounding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a break in the Earth's crust along which blocks of crust slide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Earthquake ___________ are places where a large number of faults are located.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 Puzzle</dc:title>
  <dcterms:created xsi:type="dcterms:W3CDTF">2021-10-11T05:50:36Z</dcterms:created>
  <dcterms:modified xsi:type="dcterms:W3CDTF">2021-10-11T05:50:36Z</dcterms:modified>
</cp:coreProperties>
</file>