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people know an earthquake is coming they will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an large earthquake there will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mini earthquake after or during the larger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Earthquakes can cause ___ that swallow buildings and cars.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Earth's landmasses rest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tectonic plates scrape and push against each other, they can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and marks the seismic waves of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wave caused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records of the seismograph.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___ have been lost to earthquakes.</w:t>
            </w:r>
          </w:p>
        </w:tc>
      </w:tr>
    </w:tbl>
    <w:p>
      <w:pPr>
        <w:pStyle w:val="WordBankMedium"/>
      </w:pPr>
      <w:r>
        <w:t xml:space="preserve">   Seismology    </w:t>
      </w:r>
      <w:r>
        <w:t xml:space="preserve">   Tectonic Plates    </w:t>
      </w:r>
      <w:r>
        <w:t xml:space="preserve">   Earthquakes    </w:t>
      </w:r>
      <w:r>
        <w:t xml:space="preserve">    Epicenter    </w:t>
      </w:r>
      <w:r>
        <w:t xml:space="preserve">   Evacuate    </w:t>
      </w:r>
      <w:r>
        <w:t xml:space="preserve">   Seismograph    </w:t>
      </w:r>
      <w:r>
        <w:t xml:space="preserve">   seismogram     </w:t>
      </w:r>
      <w:r>
        <w:t xml:space="preserve">   debris     </w:t>
      </w:r>
      <w:r>
        <w:t xml:space="preserve">   Tsunami     </w:t>
      </w:r>
      <w:r>
        <w:t xml:space="preserve">   Lives    </w:t>
      </w:r>
      <w:r>
        <w:t xml:space="preserve">   Sinkholes    </w:t>
      </w:r>
      <w:r>
        <w:t xml:space="preserve">   Tremor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 Puzzle</dc:title>
  <dcterms:created xsi:type="dcterms:W3CDTF">2021-10-11T05:50:39Z</dcterms:created>
  <dcterms:modified xsi:type="dcterms:W3CDTF">2021-10-11T05:50:39Z</dcterms:modified>
</cp:coreProperties>
</file>