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Escape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Stephen    </w:t>
      </w:r>
      <w:r>
        <w:t xml:space="preserve">   Jing-Jing    </w:t>
      </w:r>
      <w:r>
        <w:t xml:space="preserve">   Mission    </w:t>
      </w:r>
      <w:r>
        <w:t xml:space="preserve">   Bike    </w:t>
      </w:r>
      <w:r>
        <w:t xml:space="preserve">   Fun    </w:t>
      </w:r>
      <w:r>
        <w:t xml:space="preserve">   Summer    </w:t>
      </w:r>
      <w:r>
        <w:t xml:space="preserve">   Grandma    </w:t>
      </w:r>
      <w:r>
        <w:t xml:space="preserve">   Trapped    </w:t>
      </w:r>
      <w:r>
        <w:t xml:space="preserve">   Liftoff    </w:t>
      </w:r>
      <w:r>
        <w:t xml:space="preserve">   Xu Mei    </w:t>
      </w:r>
      <w:r>
        <w:t xml:space="preserve">   Zoey    </w:t>
      </w:r>
      <w:r>
        <w:t xml:space="preserve">   Ben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Escape Word Search  </dc:title>
  <dcterms:created xsi:type="dcterms:W3CDTF">2021-10-11T05:50:01Z</dcterms:created>
  <dcterms:modified xsi:type="dcterms:W3CDTF">2021-10-11T05:50:01Z</dcterms:modified>
</cp:coreProperties>
</file>