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Magnitude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wave that spends out from the earthquake's epicenter and rushes across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found out about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that live in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two sub-layers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sea that connect 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Vibration that moves out from the force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cold rigid outermost rock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fold that bends upward in an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two sub-layers of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stress that pushes a mass of rock in two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to plates separates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Measure of an earthquake's strength based on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gases that is surrounding  the earth or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transfer of heat through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formed by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large-scale processes affecting the structure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walls formed by the downward displacement of a block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three rating scales used to measure earthquakes.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fold that bends downward in the middle to form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Minerals that came from the volcano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Magnitude Attitude</dc:title>
  <dcterms:created xsi:type="dcterms:W3CDTF">2021-10-11T05:49:13Z</dcterms:created>
  <dcterms:modified xsi:type="dcterms:W3CDTF">2021-10-11T05:49:13Z</dcterms:modified>
</cp:coreProperties>
</file>