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tsunami    </w:t>
      </w:r>
      <w:r>
        <w:t xml:space="preserve">   mantle    </w:t>
      </w:r>
      <w:r>
        <w:t xml:space="preserve">   wave    </w:t>
      </w:r>
      <w:r>
        <w:t xml:space="preserve">   landslide    </w:t>
      </w:r>
      <w:r>
        <w:t xml:space="preserve">   intensity    </w:t>
      </w:r>
      <w:r>
        <w:t xml:space="preserve">   crust    </w:t>
      </w:r>
      <w:r>
        <w:t xml:space="preserve">   core    </w:t>
      </w:r>
      <w:r>
        <w:t xml:space="preserve">   cover    </w:t>
      </w:r>
      <w:r>
        <w:t xml:space="preserve">   magnitude    </w:t>
      </w:r>
      <w:r>
        <w:t xml:space="preserve">   tremors    </w:t>
      </w:r>
      <w:r>
        <w:t xml:space="preserve">   safety    </w:t>
      </w:r>
      <w:r>
        <w:t xml:space="preserve">   plates    </w:t>
      </w:r>
      <w:r>
        <w:t xml:space="preserve">   faults    </w:t>
      </w:r>
      <w:r>
        <w:t xml:space="preserve">   epicenter    </w:t>
      </w:r>
      <w:r>
        <w:t xml:space="preserve">   aftershock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Preparedness</dc:title>
  <dcterms:created xsi:type="dcterms:W3CDTF">2021-10-11T05:50:13Z</dcterms:created>
  <dcterms:modified xsi:type="dcterms:W3CDTF">2021-10-11T05:50:13Z</dcterms:modified>
</cp:coreProperties>
</file>