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sudden violent shaking of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waves that cause the most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of origin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waves are slower and travel only through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rocks move past each other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height of the lines traced on the seismograph in a measure of the energy released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on Earth's surface directly above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fault where rocks are pulled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waves travel the fastest and arrive at the seismic stations first, travels through solids and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measurements of amplitude or heights of seismic waves recorded on the seismograph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rocks that are squeezed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the intensity of an earthquake by the amount of structural and geologic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instrument used to measure earthquakes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break along which rocks move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Review </dc:title>
  <dcterms:created xsi:type="dcterms:W3CDTF">2021-10-11T05:50:28Z</dcterms:created>
  <dcterms:modified xsi:type="dcterms:W3CDTF">2021-10-11T05:50:28Z</dcterms:modified>
</cp:coreProperties>
</file>