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 Terror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earthquake    </w:t>
      </w:r>
      <w:r>
        <w:t xml:space="preserve">   disability    </w:t>
      </w:r>
      <w:r>
        <w:t xml:space="preserve">   california    </w:t>
      </w:r>
      <w:r>
        <w:t xml:space="preserve">   hospital    </w:t>
      </w:r>
      <w:r>
        <w:t xml:space="preserve">   emergency    </w:t>
      </w:r>
      <w:r>
        <w:t xml:space="preserve">   camper    </w:t>
      </w:r>
      <w:r>
        <w:t xml:space="preserve">   abby    </w:t>
      </w:r>
      <w:r>
        <w:t xml:space="preserve">   jonathan    </w:t>
      </w:r>
      <w:r>
        <w:t xml:space="preserve">   trees    </w:t>
      </w:r>
      <w:r>
        <w:t xml:space="preserve">   tuscan    </w:t>
      </w:r>
      <w:r>
        <w:t xml:space="preserve">   raggedy    </w:t>
      </w:r>
      <w:r>
        <w:t xml:space="preserve">   moose    </w:t>
      </w:r>
      <w:r>
        <w:t xml:space="preserve">   island    </w:t>
      </w:r>
      <w:r>
        <w:t xml:space="preserve">   magpie    </w:t>
      </w:r>
      <w:r>
        <w:t xml:space="preserve">   palmers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Terror</dc:title>
  <dcterms:created xsi:type="dcterms:W3CDTF">2021-10-11T05:50:23Z</dcterms:created>
  <dcterms:modified xsi:type="dcterms:W3CDTF">2021-10-11T05:50:23Z</dcterms:modified>
</cp:coreProperties>
</file>