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 Terror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separated from other persons or things; alone; solitary.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fact or power of sharing the feelings of another, especially in sorrow or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be depended on; reliable; capable of being trusted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the power and ability to do something; efficient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remain alive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soothe, console, or reassure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abandoned; forsaken: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relying on someone else for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distressing emotion brought on by danger, evil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experiencing of the feelings, thoughts, or attitudes of another.</w:t>
            </w:r>
          </w:p>
        </w:tc>
      </w:tr>
    </w:tbl>
    <w:p>
      <w:pPr>
        <w:pStyle w:val="WordBankMedium"/>
      </w:pPr>
      <w:r>
        <w:t xml:space="preserve">   deserted    </w:t>
      </w:r>
      <w:r>
        <w:t xml:space="preserve">   survive    </w:t>
      </w:r>
      <w:r>
        <w:t xml:space="preserve">   responsible    </w:t>
      </w:r>
      <w:r>
        <w:t xml:space="preserve">   isolated    </w:t>
      </w:r>
      <w:r>
        <w:t xml:space="preserve">   sympathy    </w:t>
      </w:r>
      <w:r>
        <w:t xml:space="preserve">   empathy    </w:t>
      </w:r>
      <w:r>
        <w:t xml:space="preserve">   fear    </w:t>
      </w:r>
      <w:r>
        <w:t xml:space="preserve">   comfort    </w:t>
      </w:r>
      <w:r>
        <w:t xml:space="preserve">   capable    </w:t>
      </w:r>
      <w:r>
        <w:t xml:space="preserve">   dependent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Terror Vocabulary Crossword</dc:title>
  <dcterms:created xsi:type="dcterms:W3CDTF">2021-10-11T05:50:06Z</dcterms:created>
  <dcterms:modified xsi:type="dcterms:W3CDTF">2021-10-11T05:50:06Z</dcterms:modified>
</cp:coreProperties>
</file>