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Terror -  short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odd    </w:t>
      </w:r>
      <w:r>
        <w:t xml:space="preserve">   fresh    </w:t>
      </w:r>
      <w:r>
        <w:t xml:space="preserve">   track    </w:t>
      </w:r>
      <w:r>
        <w:t xml:space="preserve">   skill    </w:t>
      </w:r>
      <w:r>
        <w:t xml:space="preserve">   trunk    </w:t>
      </w:r>
      <w:r>
        <w:t xml:space="preserve">   mascot    </w:t>
      </w:r>
      <w:r>
        <w:t xml:space="preserve">   rustic    </w:t>
      </w:r>
      <w:r>
        <w:t xml:space="preserve">   summit    </w:t>
      </w:r>
      <w:r>
        <w:t xml:space="preserve">   frantic    </w:t>
      </w:r>
      <w:r>
        <w:t xml:space="preserve">   trek    </w:t>
      </w:r>
      <w:r>
        <w:t xml:space="preserve">   rough    </w:t>
      </w:r>
      <w:r>
        <w:t xml:space="preserve">   deaf    </w:t>
      </w:r>
      <w:r>
        <w:t xml:space="preserve">   swept    </w:t>
      </w:r>
      <w:r>
        <w:t xml:space="preserve">   split    </w:t>
      </w:r>
      <w:r>
        <w:t xml:space="preserve">   ditch    </w:t>
      </w:r>
      <w:r>
        <w:t xml:space="preserve">   fund    </w:t>
      </w:r>
      <w:r>
        <w:t xml:space="preserve">   dwell    </w:t>
      </w:r>
      <w:r>
        <w:t xml:space="preserve">   grasp    </w:t>
      </w:r>
      <w:r>
        <w:t xml:space="preserve">   crush    </w:t>
      </w:r>
      <w:r>
        <w:t xml:space="preserve">   fond    </w:t>
      </w:r>
      <w:r>
        <w:t xml:space="preserve">   tough    </w:t>
      </w:r>
      <w:r>
        <w:t xml:space="preserve">   breath    </w:t>
      </w:r>
      <w:r>
        <w:t xml:space="preserve">   stuck    </w:t>
      </w:r>
      <w:r>
        <w:t xml:space="preserve">   swift    </w:t>
      </w:r>
      <w:r>
        <w:t xml:space="preserve">   bunch    </w:t>
      </w:r>
      <w:r>
        <w:t xml:space="preserve">   mist    </w:t>
      </w:r>
      <w:r>
        <w:t xml:space="preserve">   slept    </w:t>
      </w:r>
      <w:r>
        <w:t xml:space="preserve">   dock    </w:t>
      </w:r>
      <w:r>
        <w:t xml:space="preserve">   staff    </w:t>
      </w:r>
      <w:r>
        <w:t xml:space="preserve">   bunk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Terror -  short Vowels </dc:title>
  <dcterms:created xsi:type="dcterms:W3CDTF">2021-10-11T05:48:55Z</dcterms:created>
  <dcterms:modified xsi:type="dcterms:W3CDTF">2021-10-11T05:48:55Z</dcterms:modified>
</cp:coreProperties>
</file>