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Vocab</w:t>
      </w:r>
    </w:p>
    <w:p>
      <w:pPr>
        <w:pStyle w:val="Questions"/>
      </w:pPr>
      <w:r>
        <w:t xml:space="preserve">1. KATHREAEUQ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ANVLCOO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RRHTCIE CSELA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SISEMIC EVAWS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NSAMITU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APTEL DNRBYAUO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FTUAL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CSFUO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EIERCEPTN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HNAGIGN WLLA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TOOF LALW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TIUGNDAEM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NMROLA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ESRVERE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SRIEKT LISP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ASN NRASEAD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Vocab</dc:title>
  <dcterms:created xsi:type="dcterms:W3CDTF">2021-10-11T05:50:17Z</dcterms:created>
  <dcterms:modified xsi:type="dcterms:W3CDTF">2021-10-11T05:50:17Z</dcterms:modified>
</cp:coreProperties>
</file>