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Scale used to rate earthquakes based on size of earthquake's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fault caused by tension; HW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Seismic waves that arrive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area of flat land elevated high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measure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stress that pushes rock in 2 opposite directions (past each 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stress that squeezes rock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force that acts on rock to change its shape/volume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area beneath Earth's crust where an earthquake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fault caused by compression; HW rises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on the surface directly above an earthquake's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Scale used to rate earthquakes according to the level of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fault caused by shearing; leave out the hyphen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Seismic waves that vibrate from side to side; arrive after P-waves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when rock folds upward; creates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Shaking or trembling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mountain that forms when 2 normal faults cut through a block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destructive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stress that pulls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Created when rock folds downward; bowl-like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Vocabulary Review</dc:title>
  <dcterms:created xsi:type="dcterms:W3CDTF">2021-10-11T05:50:21Z</dcterms:created>
  <dcterms:modified xsi:type="dcterms:W3CDTF">2021-10-11T05:50:21Z</dcterms:modified>
</cp:coreProperties>
</file>