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one plate moves under another and is forced or sinks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earthquake that occurs after a previous large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that travels around the earth's surface and is usually the third conspicuous wave to reach a seismograph.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of energy that travel through the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Tidal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Shaking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in Japan where a 8.25 earthquake happen on Sept 1st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to quantify the size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Discontinuity in a volume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elastic wave, and are one of the two main types of elastic body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on the Earth's surface that is directly above the hypocenter 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 moves as a shear or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Vocabulary Terms</dc:title>
  <dcterms:created xsi:type="dcterms:W3CDTF">2021-10-11T05:49:06Z</dcterms:created>
  <dcterms:modified xsi:type="dcterms:W3CDTF">2021-10-11T05:49:06Z</dcterms:modified>
</cp:coreProperties>
</file>