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After shocks    </w:t>
      </w:r>
      <w:r>
        <w:t xml:space="preserve">   Core    </w:t>
      </w:r>
      <w:r>
        <w:t xml:space="preserve">   Crust    </w:t>
      </w:r>
      <w:r>
        <w:t xml:space="preserve">   Earthquakes    </w:t>
      </w:r>
      <w:r>
        <w:t xml:space="preserve">   Energy    </w:t>
      </w:r>
      <w:r>
        <w:t xml:space="preserve">   Epicenter    </w:t>
      </w:r>
      <w:r>
        <w:t xml:space="preserve">   Fault    </w:t>
      </w:r>
      <w:r>
        <w:t xml:space="preserve">   Intensity    </w:t>
      </w:r>
      <w:r>
        <w:t xml:space="preserve">   Landslides    </w:t>
      </w:r>
      <w:r>
        <w:t xml:space="preserve">   Magnitude    </w:t>
      </w:r>
      <w:r>
        <w:t xml:space="preserve">   Mantle    </w:t>
      </w:r>
      <w:r>
        <w:t xml:space="preserve">   Seismic wave    </w:t>
      </w:r>
      <w:r>
        <w:t xml:space="preserve">   Seismographs    </w:t>
      </w:r>
      <w:r>
        <w:t xml:space="preserve">   Seismologist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Vocabulary</dc:title>
  <dcterms:created xsi:type="dcterms:W3CDTF">2021-10-11T05:49:47Z</dcterms:created>
  <dcterms:modified xsi:type="dcterms:W3CDTF">2021-10-11T05:49:47Z</dcterms:modified>
</cp:coreProperties>
</file>