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elastic wave in the earth produced by an earthquake or other means.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at which a vibration occurs, typically measured per second.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transverse earthquake wave that travels through the interior of the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wave that moves parallel to the direction of the wave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lower-most part of a transverse wave.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upper-most part of a transverse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height of the wave from its resting 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longitudinal earthquake wave that travels through the interior of the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"spread out" part of a longitudinal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that moves perpendicular to the direction of the wave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compressed part of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sudden and violent shaking of the ground, sometimes causing great destruction, as a result of movements within the earth's crust or volcanic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length from trough to trough or crest to crest.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Waves</dc:title>
  <dcterms:created xsi:type="dcterms:W3CDTF">2021-10-11T05:49:20Z</dcterms:created>
  <dcterms:modified xsi:type="dcterms:W3CDTF">2021-10-11T05:49:20Z</dcterms:modified>
</cp:coreProperties>
</file>