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Earthquake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Aftershock    </w:t>
      </w:r>
      <w:r>
        <w:t xml:space="preserve">   Active    </w:t>
      </w:r>
      <w:r>
        <w:t xml:space="preserve">   Bedrock    </w:t>
      </w:r>
      <w:r>
        <w:t xml:space="preserve">   Earthquake    </w:t>
      </w:r>
      <w:r>
        <w:t xml:space="preserve">   Epicentre    </w:t>
      </w:r>
      <w:r>
        <w:t xml:space="preserve">   Fault    </w:t>
      </w:r>
      <w:r>
        <w:t xml:space="preserve">   Focus    </w:t>
      </w:r>
      <w:r>
        <w:t xml:space="preserve">   Foreshock    </w:t>
      </w:r>
      <w:r>
        <w:t xml:space="preserve">   Frequency    </w:t>
      </w:r>
      <w:r>
        <w:t xml:space="preserve">   Geology    </w:t>
      </w:r>
      <w:r>
        <w:t xml:space="preserve">   Hertz    </w:t>
      </w:r>
      <w:r>
        <w:t xml:space="preserve">   Landslide    </w:t>
      </w:r>
      <w:r>
        <w:t xml:space="preserve">   Richter Scale    </w:t>
      </w:r>
      <w:r>
        <w:t xml:space="preserve">   Seismic    </w:t>
      </w:r>
      <w:r>
        <w:t xml:space="preserve">   Shake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 Word Search</dc:title>
  <dcterms:created xsi:type="dcterms:W3CDTF">2021-10-11T05:50:24Z</dcterms:created>
  <dcterms:modified xsi:type="dcterms:W3CDTF">2021-10-11T05:50:24Z</dcterms:modified>
</cp:coreProperties>
</file>