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and Volcano Crossward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conical volcano built up by many layers of hardened lava, tephra, pumice, and volcanic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longitudinal earthquake wave that travels through the interior of the earth and is usually the first conspicuous wave to be recorded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broad domed volcano with gently sloping sides, characteristic of the eruption of fluid,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numerical scale for expressing the magnitude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volcanic area that lies above a rising plume of hot magma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name for a composite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sudden and violent shaking of the ground, sometimes causing great destruction, as a result of movements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measure of the size of the seismic waves generated by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lava produced is low in silica and usually has relatively little gas therefore the eruptions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volcano that has had at least one eruption during the past 10,000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forms when magma rises into the gap between diverging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seismic body wave that shakes the ground back and forth perpendicular to the direction the wave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active volcano that is not erupting, but supposed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steep conical hill of volcanic fragments which accumulate around and downwind from a volcanic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mountain or hill, typically conical, having a crater or vent through which lava, rock fragments, hot vapor, and gas are being or have been erupted from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powdery residue left after the burning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that spot in the Earth’s crust where gases, molten rock, lava and rocks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volcanic eruption of the most violent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hot molten or semifluid rock erupted from a volcano or fissure, or solid rock resulting from cooling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hot fluid or semifluid material below or within the earth's crust from which lava and other igneous rock is formed on cooling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s waves    </w:t>
      </w:r>
      <w:r>
        <w:t xml:space="preserve">   pwaves    </w:t>
      </w:r>
      <w:r>
        <w:t xml:space="preserve">   ash    </w:t>
      </w:r>
      <w:r>
        <w:t xml:space="preserve">   lava    </w:t>
      </w:r>
      <w:r>
        <w:t xml:space="preserve">   magma    </w:t>
      </w:r>
      <w:r>
        <w:t xml:space="preserve">   dormant     </w:t>
      </w:r>
      <w:r>
        <w:t xml:space="preserve">   active    </w:t>
      </w:r>
      <w:r>
        <w:t xml:space="preserve">   vent    </w:t>
      </w:r>
      <w:r>
        <w:t xml:space="preserve">   rift     </w:t>
      </w:r>
      <w:r>
        <w:t xml:space="preserve">   hot spot     </w:t>
      </w:r>
      <w:r>
        <w:t xml:space="preserve">   magnitude     </w:t>
      </w:r>
      <w:r>
        <w:t xml:space="preserve">   non explosive     </w:t>
      </w:r>
      <w:r>
        <w:t xml:space="preserve">   explosive     </w:t>
      </w:r>
      <w:r>
        <w:t xml:space="preserve">   richter scale     </w:t>
      </w:r>
      <w:r>
        <w:t xml:space="preserve">   volcano    </w:t>
      </w:r>
      <w:r>
        <w:t xml:space="preserve">   shield     </w:t>
      </w:r>
      <w:r>
        <w:t xml:space="preserve">   composite     </w:t>
      </w:r>
      <w:r>
        <w:t xml:space="preserve">   cindercone     </w:t>
      </w:r>
      <w:r>
        <w:t xml:space="preserve">   strata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and Volcano Crossward puzzle </dc:title>
  <dcterms:created xsi:type="dcterms:W3CDTF">2021-10-11T05:50:19Z</dcterms:created>
  <dcterms:modified xsi:type="dcterms:W3CDTF">2021-10-11T05:50:19Z</dcterms:modified>
</cp:coreProperties>
</file>