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Earthquake and Volcano unit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Composite Core    </w:t>
      </w:r>
      <w:r>
        <w:t xml:space="preserve">   Shield volcano    </w:t>
      </w:r>
      <w:r>
        <w:t xml:space="preserve">   Volcanic Ash    </w:t>
      </w:r>
      <w:r>
        <w:t xml:space="preserve">   Crater    </w:t>
      </w:r>
      <w:r>
        <w:t xml:space="preserve">   Cinder Core    </w:t>
      </w:r>
      <w:r>
        <w:t xml:space="preserve">   Caldera    </w:t>
      </w:r>
      <w:r>
        <w:t xml:space="preserve">   Volcano    </w:t>
      </w:r>
      <w:r>
        <w:t xml:space="preserve">   Viscosity    </w:t>
      </w:r>
      <w:r>
        <w:t xml:space="preserve">   Vent    </w:t>
      </w:r>
      <w:r>
        <w:t xml:space="preserve">   Pyroclastic material    </w:t>
      </w:r>
      <w:r>
        <w:t xml:space="preserve">   Inner core    </w:t>
      </w:r>
      <w:r>
        <w:t xml:space="preserve">   Moho    </w:t>
      </w:r>
      <w:r>
        <w:t xml:space="preserve">   Outer Core    </w:t>
      </w:r>
      <w:r>
        <w:t xml:space="preserve">   Asthenosphere    </w:t>
      </w:r>
      <w:r>
        <w:t xml:space="preserve">   Lithosphere    </w:t>
      </w:r>
      <w:r>
        <w:t xml:space="preserve">   Mantle    </w:t>
      </w:r>
      <w:r>
        <w:t xml:space="preserve">   Crust    </w:t>
      </w:r>
      <w:r>
        <w:t xml:space="preserve">   Tsunami    </w:t>
      </w:r>
      <w:r>
        <w:t xml:space="preserve">   Liquefaction    </w:t>
      </w:r>
      <w:r>
        <w:t xml:space="preserve">   Moment Magnitude    </w:t>
      </w:r>
      <w:r>
        <w:t xml:space="preserve">   P- wave    </w:t>
      </w:r>
      <w:r>
        <w:t xml:space="preserve">   Surface wave    </w:t>
      </w:r>
      <w:r>
        <w:t xml:space="preserve">   Seismogram    </w:t>
      </w:r>
      <w:r>
        <w:t xml:space="preserve">   Seismograph    </w:t>
      </w:r>
      <w:r>
        <w:t xml:space="preserve">   Elastic Rebound Hypothesis    </w:t>
      </w:r>
      <w:r>
        <w:t xml:space="preserve">   Foreshock    </w:t>
      </w:r>
      <w:r>
        <w:t xml:space="preserve">   Aftershock    </w:t>
      </w:r>
      <w:r>
        <w:t xml:space="preserve">   Fault    </w:t>
      </w:r>
      <w:r>
        <w:t xml:space="preserve">   Epicenter    </w:t>
      </w:r>
      <w:r>
        <w:t xml:space="preserve">   Focus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 and Volcano unit </dc:title>
  <dcterms:created xsi:type="dcterms:W3CDTF">2021-10-11T05:50:04Z</dcterms:created>
  <dcterms:modified xsi:type="dcterms:W3CDTF">2021-10-11T05:50:04Z</dcterms:modified>
</cp:coreProperties>
</file>