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scale that rates earthquakes according to their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landform that is a large area of flat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earthquake that occurs after a larger earthquake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break in Earth’s crust where masses of rock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on the surface directly above the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wave produced by an earthquake on the ocean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downward fold in rock formed by compression in Earth’s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normal faults cut through a block of rock what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shaking and trembling that results from movement of rock beneath Earth’s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hanging wall pushes up what type of fault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hanging wall slides down what type of fault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wave is formed by a S wave and P wave when they reach the Earths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block of rock that forms the lower half of a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acts on rock to change its shape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of earthquakes strength based on seismic waves and movement along faults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</dc:title>
  <dcterms:created xsi:type="dcterms:W3CDTF">2021-10-11T05:49:33Z</dcterms:created>
  <dcterms:modified xsi:type="dcterms:W3CDTF">2021-10-11T05:49:33Z</dcterms:modified>
</cp:coreProperties>
</file>