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mechanisms, p- and s-waves, and reading seismograms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triggers and 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occur on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fault is San Andreas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produced by seismographs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layer makes up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in an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radiates from the epicenter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 starting point below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edges of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EQ's occur when the oceanic crust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record 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prominent fault that lies under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directly above the hypocenter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mechanisms, p- and s-waves, and reading seismograms</dc:title>
  <dcterms:created xsi:type="dcterms:W3CDTF">2021-10-11T05:49:10Z</dcterms:created>
  <dcterms:modified xsi:type="dcterms:W3CDTF">2021-10-11T05:49:10Z</dcterms:modified>
</cp:coreProperties>
</file>