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 preparedness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Blankets    </w:t>
      </w:r>
      <w:r>
        <w:t xml:space="preserve">   Candles    </w:t>
      </w:r>
      <w:r>
        <w:t xml:space="preserve">   Cover    </w:t>
      </w:r>
      <w:r>
        <w:t xml:space="preserve">   Emergency kit    </w:t>
      </w:r>
      <w:r>
        <w:t xml:space="preserve">   Fire extinguisher    </w:t>
      </w:r>
      <w:r>
        <w:t xml:space="preserve">   First aid kit    </w:t>
      </w:r>
      <w:r>
        <w:t xml:space="preserve">   Flashlight    </w:t>
      </w:r>
      <w:r>
        <w:t xml:space="preserve">   Garden hose    </w:t>
      </w:r>
      <w:r>
        <w:t xml:space="preserve">   Hide    </w:t>
      </w:r>
      <w:r>
        <w:t xml:space="preserve">   Jumper cables    </w:t>
      </w:r>
      <w:r>
        <w:t xml:space="preserve">   Local map    </w:t>
      </w:r>
      <w:r>
        <w:t xml:space="preserve">   Medications    </w:t>
      </w:r>
      <w:r>
        <w:t xml:space="preserve">   Nonperishable food    </w:t>
      </w:r>
      <w:r>
        <w:t xml:space="preserve">   Radio    </w:t>
      </w:r>
      <w:r>
        <w:t xml:space="preserve">   Rope    </w:t>
      </w:r>
      <w:r>
        <w:t xml:space="preserve">   Shovel    </w:t>
      </w:r>
      <w:r>
        <w:t xml:space="preserve">   Tectonic plates    </w:t>
      </w:r>
      <w:r>
        <w:t xml:space="preserve">   Toiletpaper    </w:t>
      </w:r>
      <w:r>
        <w:t xml:space="preserve">   Water    </w:t>
      </w:r>
      <w:r>
        <w:t xml:space="preserve">   Waterproof matches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 preparedness</dc:title>
  <dcterms:created xsi:type="dcterms:W3CDTF">2021-10-11T05:49:27Z</dcterms:created>
  <dcterms:modified xsi:type="dcterms:W3CDTF">2021-10-11T05:49:27Z</dcterms:modified>
</cp:coreProperties>
</file>