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 produced by a seismograph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record and study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zone where 15% of all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seismic waves that arrive last and cause the most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in a fault at which an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weak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earthquake that results from sudden movements of rock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fastest traveling seismic wave is called the ____________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sudden vertical or horizontal movement of rock masses alng a 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terminology</dc:title>
  <dcterms:created xsi:type="dcterms:W3CDTF">2021-10-11T05:49:04Z</dcterms:created>
  <dcterms:modified xsi:type="dcterms:W3CDTF">2021-10-11T05:49:04Z</dcterms:modified>
</cp:coreProperties>
</file>