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US state has the most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worst earthquake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had the most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most commonly used earthquake magnitude scale?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top layer of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mercalli scale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richter scale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UK's worst earthquake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has the highest death toll caused by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 ground motion is recorded with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2021-10-11T05:50:33Z</dcterms:created>
  <dcterms:modified xsi:type="dcterms:W3CDTF">2021-10-11T05:50:33Z</dcterms:modified>
</cp:coreProperties>
</file>