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p>
      <w:pPr>
        <w:pStyle w:val="Questions"/>
      </w:pPr>
      <w:r>
        <w:t xml:space="preserve">1. ISIECMS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KESHRCFOO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TKRFAOCSEH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EAPWV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SWAVE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USOCF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CPINTEEER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PYORETHECN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 UAFTL PNAEL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ECIRRTH LAESC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2021-10-11T05:50:35Z</dcterms:created>
  <dcterms:modified xsi:type="dcterms:W3CDTF">2021-10-11T05:50:35Z</dcterms:modified>
</cp:coreProperties>
</file>