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 of rock that lies above an inclined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Shaking that is caused by sudden rock movement along a fault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Stress that pushes a mass of rock in two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 that pulls on the crust, stretching rock so it is thinner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implied on an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Slips downward like the footwall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wave that moves slower than P and S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scale that shows a magnitude number based on the size of the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Seismic waves that compress and expand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Scale used to rate earthquakes according to their intensity, or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hanging wall moves up related to the foot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area beneath Earth's surface where rock under stress breaks, causing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stress that squeezes rock until it folds or breaks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systen that measures energy released by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Geologist assigned to a earthquake based on it's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on either side of a strike-slip fault, slip past each other, with little up or down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 of rock that lies on the underside of an inclined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Seismic waves that vibrate up and down also side to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on the surface in the middle directly above the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seismic waves are measured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2021-10-11T05:50:37Z</dcterms:created>
  <dcterms:modified xsi:type="dcterms:W3CDTF">2021-10-11T05:50:37Z</dcterms:modified>
</cp:coreProperties>
</file>