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Earthquakes</w:t>
      </w:r>
    </w:p>
    <w:p>
      <w:pPr>
        <w:pStyle w:val="Questions"/>
      </w:pPr>
      <w:r>
        <w:t xml:space="preserve">1. SHEMAPSORIG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OSMSGEIISLSTO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PINETECER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ROECV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PRIMYRA ASVWE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DHOL 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FCUOS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ATUFL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ORDP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ANRYSOCDE SAWVE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DBCKREO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RTRCHIE ELCSA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SRCEUFA SVWAE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SAHEETUKAQR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2021-10-11T05:50:41Z</dcterms:created>
  <dcterms:modified xsi:type="dcterms:W3CDTF">2021-10-11T05:50:41Z</dcterms:modified>
</cp:coreProperties>
</file>